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A5" w:rsidRPr="00F4223F" w:rsidRDefault="008146A5" w:rsidP="008146A5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8146A5" w:rsidRDefault="008146A5" w:rsidP="008146A5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B64BE9" w:rsidRDefault="00B64BE9" w:rsidP="008146A5">
      <w:pPr>
        <w:rPr>
          <w:lang w:val="sr-Latn-RS"/>
        </w:rPr>
      </w:pPr>
    </w:p>
    <w:p w:rsidR="008146A5" w:rsidRDefault="008146A5" w:rsidP="008146A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8146A5">
        <w:rPr>
          <w:rFonts w:ascii="Times New Roman" w:hAnsi="Times New Roman" w:cs="Times New Roman"/>
          <w:b/>
          <w:sz w:val="24"/>
          <w:szCs w:val="24"/>
          <w:lang w:val="sr-Latn-RS"/>
        </w:rPr>
        <w:t>ZBIRNI REZULTATI SA PRVOG I DRUGOG KOLOKVIJUMA IZ NASTAVNOG PREDMETA ENGLESKI JEZIKA 2</w:t>
      </w:r>
    </w:p>
    <w:p w:rsidR="008146A5" w:rsidRDefault="008146A5" w:rsidP="008146A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146A5" w:rsidRPr="008146A5" w:rsidRDefault="008146A5" w:rsidP="008146A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146A5" w:rsidRPr="008146A5" w:rsidRDefault="008146A5" w:rsidP="008146A5">
      <w:pPr>
        <w:rPr>
          <w:lang w:val="sr-Latn-RS"/>
        </w:rPr>
      </w:pPr>
      <w:r w:rsidRPr="008146A5">
        <w:rPr>
          <w:lang w:val="sr-Latn-RS"/>
        </w:rPr>
        <w:t>Studenti koji su položili pismeni dio iz nastavnog predmeta Engleski jezik 2 su sljedeći:</w:t>
      </w:r>
    </w:p>
    <w:p w:rsidR="008146A5" w:rsidRPr="008146A5" w:rsidRDefault="008146A5" w:rsidP="008146A5"/>
    <w:tbl>
      <w:tblPr>
        <w:tblStyle w:val="TableGrid"/>
        <w:tblW w:w="8898" w:type="dxa"/>
        <w:tblLook w:val="04A0" w:firstRow="1" w:lastRow="0" w:firstColumn="1" w:lastColumn="0" w:noHBand="0" w:noVBand="1"/>
      </w:tblPr>
      <w:tblGrid>
        <w:gridCol w:w="817"/>
        <w:gridCol w:w="2639"/>
        <w:gridCol w:w="1728"/>
        <w:gridCol w:w="1587"/>
        <w:gridCol w:w="992"/>
        <w:gridCol w:w="1135"/>
      </w:tblGrid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Prvi kolokvijum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 w:rsidRPr="00AE4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  <w:proofErr w:type="spellEnd"/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  <w:proofErr w:type="spellEnd"/>
            <w:r w:rsidRPr="00AE4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Ljubica Marković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Dragana Petrušić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Sanida Berbić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Nikolina Milovanović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Emina Godušević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Anastasija Rajković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Anabela Jovičević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Danijela Stanišić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Đuka Božić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Marija Marković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Jelena Žugić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Anđela Dragić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Tanja Simić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Mirjana Stevanović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Katarina Nedeljković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Ivana Maksimović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0D86" w:rsidRPr="00AE4E66" w:rsidTr="00A50D86">
        <w:tc>
          <w:tcPr>
            <w:tcW w:w="81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9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Milica Trifunović</w:t>
            </w:r>
          </w:p>
        </w:tc>
        <w:tc>
          <w:tcPr>
            <w:tcW w:w="1728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50D86" w:rsidRPr="00AE4E66" w:rsidRDefault="00A50D86" w:rsidP="0085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:rsidR="00A50D86" w:rsidRPr="00AE4E66" w:rsidRDefault="00A5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AE4E66"/>
    <w:p w:rsidR="008146A5" w:rsidRDefault="008146A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146A5">
        <w:rPr>
          <w:rFonts w:ascii="Times New Roman" w:hAnsi="Times New Roman" w:cs="Times New Roman"/>
          <w:sz w:val="24"/>
          <w:szCs w:val="24"/>
          <w:lang w:val="sr-Latn-RS"/>
        </w:rPr>
        <w:t>Usmeni dio za navedene strudente održaće se u petak, 19. 6. 2026. godine u 10h.</w:t>
      </w:r>
    </w:p>
    <w:p w:rsidR="008146A5" w:rsidRDefault="008146A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8146A5" w:rsidRPr="00C33F0E" w:rsidRDefault="008146A5" w:rsidP="008146A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E01">
        <w:rPr>
          <w:rFonts w:ascii="Times New Roman" w:hAnsi="Times New Roman" w:cs="Times New Roman"/>
          <w:sz w:val="24"/>
          <w:szCs w:val="24"/>
        </w:rPr>
        <w:t>Bijeljina</w:t>
      </w:r>
      <w:proofErr w:type="spellEnd"/>
      <w:r w:rsidRPr="002C6E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C6E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6. 2026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C6E0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6E0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2C6E01">
        <w:rPr>
          <w:rFonts w:ascii="Times New Roman" w:hAnsi="Times New Roman" w:cs="Times New Roman"/>
          <w:sz w:val="24"/>
          <w:szCs w:val="24"/>
        </w:rPr>
        <w:t xml:space="preserve"> Suzana </w:t>
      </w:r>
      <w:proofErr w:type="spellStart"/>
      <w:r w:rsidRPr="002C6E01">
        <w:rPr>
          <w:rFonts w:ascii="Times New Roman" w:hAnsi="Times New Roman" w:cs="Times New Roman"/>
          <w:sz w:val="24"/>
          <w:szCs w:val="24"/>
        </w:rPr>
        <w:t>Marković</w:t>
      </w:r>
      <w:proofErr w:type="spellEnd"/>
    </w:p>
    <w:p w:rsidR="008146A5" w:rsidRPr="008146A5" w:rsidRDefault="008146A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146A5" w:rsidRPr="008146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46A5"/>
    <w:rsid w:val="00A50D86"/>
    <w:rsid w:val="00AA1D8D"/>
    <w:rsid w:val="00AE4E66"/>
    <w:rsid w:val="00B47730"/>
    <w:rsid w:val="00B64BE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675B4-6466-4543-9B3F-1592E6ED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828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Suzana Elcic</cp:lastModifiedBy>
  <cp:revision>3</cp:revision>
  <dcterms:created xsi:type="dcterms:W3CDTF">2026-06-09T10:24:00Z</dcterms:created>
  <dcterms:modified xsi:type="dcterms:W3CDTF">2026-06-09T10:25:00Z</dcterms:modified>
</cp:coreProperties>
</file>